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新编中学数学解题方法全书  初中版  上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新编中学数学解题方法全书  初中版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本书出售、求购地址：https://www.jiaokey.com/book/detail/12119421.html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关键词搜索：https://www.jiaokey.com/tag/新编中学数学解题方法全书  初中版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