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书名：中国旋律钢琴四手联弹曲集</w:t>
      </w:r>
    </w:p>
    <w:p>
      <w:r>
        <w:t>作者：罗小平编曲</w:t>
      </w:r>
    </w:p>
    <w:p>
      <w:r>
        <w:t>出版社：广州：华南理工大学出版社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中国旋律钢琴四手联弹曲集 评论地址：https://www.jiaokey.com/book/detail/12119394.html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