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无悔的生命  新时期英雄战士李向群</w:t>
      </w:r>
    </w:p>
    <w:p>
      <w:r>
        <w:rPr>
          <w:rFonts w:ascii="宋体" w:hAnsi="宋体" w:eastAsia="宋体"/>
          <w:sz w:val="24"/>
        </w:rPr>
        <w:t>李公羽撰稿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无悔的生命  新时期英雄战士李向群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李公羽撰稿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本书出售、求购地址：https://www.jiaokey.com/book/detail/12119348.html</w:t>
      </w:r>
    </w:p>
    <w:p>
      <w:r>
        <w:t>更多相关图书推荐：https://www.jiaokey.com</w:t>
      </w:r>
    </w:p>
    <w:p>
      <w:r>
        <w:t>李公羽撰稿 其他作品：https://www.jiaokey.com/tag/李公羽撰稿.html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关键词搜索：https://www.jiaokey.com/tag/无悔的生命  新时期英雄战士李向群.html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