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书名：你就是世界  2</w:t>
      </w:r>
    </w:p>
    <w:p>
      <w:r>
        <w:t>作者：（印）克里希那穆提（Krishnamurti，J.）著，孙芳译</w:t>
      </w:r>
    </w:p>
    <w:p>
      <w:r>
        <w:t>出版社：海口：海南出版社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你就是世界  2 评论地址：https://www.jiaokey.com/book/detail/12119345.html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