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优化设计随堂检测  高中物理  选修3-4</w:t>
      </w:r>
    </w:p>
    <w:p>
      <w:r>
        <w:rPr>
          <w:rFonts w:ascii="宋体" w:hAnsi="宋体" w:eastAsia="宋体"/>
          <w:sz w:val="24"/>
        </w:rPr>
        <w:t>居智勇，燕全营卜立伟本册主编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优化设计随堂检测  高中物理  选修3-4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居智勇，燕全营卜立伟本册主编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本书出售、求购地址：https://www.jiaokey.com/book/detail/12119281.html</w:t>
      </w:r>
    </w:p>
    <w:p>
      <w:r>
        <w:t>更多相关图书推荐：https://www.jiaokey.com</w:t>
      </w:r>
    </w:p>
    <w:p>
      <w:r>
        <w:t>居智勇，燕全营卜立伟本册主编 其他作品：https://www.jiaokey.com/tag/居智勇，燕全营卜立伟本册主编.html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关键词搜索：https://www.jiaokey.com/tag/优化设计随堂检测  高中物理  选修3-4.html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