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书名：谁偷了你的健康</w:t>
      </w:r>
    </w:p>
    <w:p>
      <w:r>
        <w:t>作者：刘心宇著</w:t>
      </w:r>
    </w:p>
    <w:p>
      <w:r>
        <w:t>出版社：武汉：湖北辞书出版社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谁偷了你的健康 评论地址：https://www.jiaokey.com/book/detail/12119252.html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