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书名：婚姻家庭关系新探</w:t>
      </w:r>
    </w:p>
    <w:p>
      <w:r>
        <w:t>作者：傅立群著</w:t>
      </w:r>
    </w:p>
    <w:p>
      <w:r>
        <w:t>出版社：杭州：杭州出版社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婚姻家庭关系新探 评论地址：https://www.jiaokey.com/book/detail/12119249.html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