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一半甜蜜、一半忧伤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一半甜蜜、一半忧伤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本书出售、求购地址：https://www.jiaokey.com/book/detail/12119202.html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关键词搜索：https://www.jiaokey.com/tag/一半甜蜜、一半忧伤.html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