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心理助人精要：有效能地处理问题并发展机会</w:t>
      </w:r>
    </w:p>
    <w:p>
      <w:r>
        <w:rPr>
          <w:rFonts w:ascii="宋体" w:hAnsi="宋体" w:eastAsia="宋体"/>
          <w:sz w:val="24"/>
        </w:rPr>
        <w:t>郑维廉编著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心理助人精要：有效能地处理问题并发展机会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郑维廉编著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本书出售、求购地址：https://www.jiaokey.com/book/detail/12119099.html</w:t>
      </w:r>
    </w:p>
    <w:p>
      <w:r>
        <w:t>更多相关图书推荐：https://www.jiaokey.com</w:t>
      </w:r>
    </w:p>
    <w:p>
      <w:r>
        <w:t>郑维廉编著 其他作品：https://www.jiaokey.com/tag/郑维廉编著.html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关键词搜索：https://www.jiaokey.com/tag/心理助人精要：有效能地处理问题并发展机会.html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