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书名：城市贫困人口的经济支持网研究</w:t>
      </w:r>
    </w:p>
    <w:p>
      <w:r>
        <w:t>作者：尹海洁著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城市贫困人口的经济支持网研究 评论地址：https://www.jiaokey.com/book/detail/12119090.html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