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现代服务业管理  高职精品财经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现代服务业管理  高职精品财经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服务业-商业管理-高等学校：技术学校-教材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本书出售、求购地址：https://www.jiaokey.com/book/detail/12119072.html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关键词搜索：https://www.jiaokey.com/tag/服务业-商业管理-高等学校：技术学校-教材.html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