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作者：任月君，陈文铭编著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会计学原理 评论地址：https://www.jiaokey.com/book/detail/12119067.html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