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新型风险转移：通过保险、再保险和资本市场进行综合风险管理</w:t>
      </w:r>
    </w:p>
    <w:p>
      <w:r>
        <w:rPr>
          <w:rFonts w:ascii="宋体" w:hAnsi="宋体" w:eastAsia="宋体"/>
          <w:sz w:val="24"/>
        </w:rPr>
        <w:t>班克斯编著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新型风险转移：通过保险、再保险和资本市场进行综合风险管理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本书出售、求购地址：https://www.jiaokey.com/book/detail/12119063.html</w:t>
      </w:r>
    </w:p>
    <w:p>
      <w:r>
        <w:t>更多相关图书推荐：https://www.jiaokey.com</w:t>
      </w:r>
    </w:p>
    <w:p>
      <w:r>
        <w:t>班克斯编著 其他作品：https://www.jiaokey.com/tag/班克斯编著.html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关键词搜索：https://www.jiaokey.com/tag/新型风险转移：通过保险、再保险和资本市场进行综合风险管理.html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