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何永祺,张传忠,蔡新在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何永祺,张传忠,蔡新在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9787811223651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次的修订，为保持教材的相对稳定性，基本沿用第二版的架构及体例，内容则在基本不变的前提下，进行了较大的提炼，在广度及深度上作了适当的调整和收缩，使其更简明而凸显精要，既便于学习者能花较少的时间掌握本教材最基础、最核心的内容，又便于教学双方的主动性和积极性。</w:t>
      </w:r>
    </w:p>
    <w:p/>
    <w:p>
      <w:r>
        <w:t>本书出售、求购地址：https://www.jiaokey.com/book/detail/12119057.html</w:t>
      </w:r>
    </w:p>
    <w:p>
      <w:r>
        <w:t>更多商品流通与市场图书推荐：https://www.jiaokey.com</w:t>
      </w:r>
    </w:p>
    <w:p>
      <w:r>
        <w:t>何永祺,张传忠,蔡新在 其他作品：https://www.jiaokey.com/tag/何永祺,张传忠,蔡新在.html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