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首席娱乐官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首席娱乐官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文娱活动-服务业-研究-中国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本书出售、求购地址：https://www.jiaokey.com/book/detail/12119056.html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关键词搜索：https://www.jiaokey.com/tag/文娱活动-服务业-研究-中国.html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