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书名：繁荣深处  义乌工商科学监管助动发展30年</w:t>
      </w:r>
    </w:p>
    <w:p>
      <w:r>
        <w:t>作者：崔砺金主编</w:t>
      </w:r>
    </w:p>
    <w:p>
      <w:r>
        <w:t>出版社：杭州：浙江人民出版社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繁荣深处  义乌工商科学监管助动发展30年 评论地址：https://www.jiaokey.com/book/detail/12119044.html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