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书名：生活品质蓝皮书 2007生活品质评价年度报告 2007 annual report on life quality assessment</w:t>
      </w:r>
    </w:p>
    <w:p>
      <w:r>
        <w:t>作者：王国平主编</w:t>
      </w:r>
    </w:p>
    <w:p>
      <w:r>
        <w:t>出版社：杭州：浙江人民出版社</w:t>
      </w:r>
    </w:p>
    <w:p>
      <w:r>
        <w:t>出版日期：2008.10</w:t>
      </w:r>
    </w:p>
    <w:p>
      <w:r>
        <w:t>总页数：356</w:t>
      </w:r>
    </w:p>
    <w:p>
      <w:r>
        <w:t>更多请访问教客网: www.jiaokey.com</w:t>
      </w:r>
    </w:p>
    <w:p>
      <w:r>
        <w:t>生活品质蓝皮书 2007生活品质评价年度报告 2007 annual report on life quality assessment 评论地址：https://www.jiaokey.com/book/detail/12119041.html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