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书名：妇科病实用偏方  中医偏方精选</w:t>
      </w:r>
    </w:p>
    <w:p>
      <w:r>
        <w:t>作者：赵勇，杨慧主编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妇科病实用偏方  中医偏方精选 评论地址：https://www.jiaokey.com/book/detail/12118991.html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