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内科病名家验案精选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内科病名家验案精选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内科杂病-医案-汇编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本书出售、求购地址：https://www.jiaokey.com/book/detail/12118984.html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关键词搜索：https://www.jiaokey.com/tag/内科杂病-医案-汇编.html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