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书名：内外科护理学实训指导</w:t>
      </w:r>
    </w:p>
    <w:p>
      <w:r>
        <w:t>作者：袁爱娣主编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内外科护理学实训指导 评论地址：https://www.jiaokey.com/book/detail/12118974.html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