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书名：骨关节和软组织注射治疗指南</w:t>
      </w:r>
    </w:p>
    <w:p>
      <w:r>
        <w:t>作者：章亚东著</w:t>
      </w:r>
    </w:p>
    <w:p>
      <w:r>
        <w:t>出版社：北京：人民军医出版社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骨关节和软组织注射治疗指南 评论地址：https://www.jiaokey.com/book/detail/12118964.html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