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书名：高校学生体育社团管理与组织建设  解码湖南高校学生体育社团情缘</w:t>
      </w:r>
    </w:p>
    <w:p>
      <w:r>
        <w:t>作者：唐宇钧著</w:t>
      </w:r>
    </w:p>
    <w:p>
      <w:r>
        <w:t>出版社：海口：海南出版社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高校学生体育社团管理与组织建设  解码湖南高校学生体育社团情缘 评论地址：https://www.jiaokey.com/book/detail/12118930.html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