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书名：鹌鹑规模养殖致富-河南省武陟县谢旗营镇</w:t>
      </w:r>
    </w:p>
    <w:p>
      <w:r>
        <w:t>作者：韩占兵，黄炎坤，付静涛编著</w:t>
      </w:r>
    </w:p>
    <w:p>
      <w:r>
        <w:t>出版社：北京：金盾出版社</w:t>
      </w:r>
    </w:p>
    <w:p>
      <w:r>
        <w:t>出版日期：2008.09</w:t>
      </w:r>
    </w:p>
    <w:p>
      <w:r>
        <w:t>总页数：141</w:t>
      </w:r>
    </w:p>
    <w:p>
      <w:r>
        <w:t>更多请访问教客网: www.jiaokey.com</w:t>
      </w:r>
    </w:p>
    <w:p>
      <w:r>
        <w:t>鹌鹑规模养殖致富-河南省武陟县谢旗营镇 评论地址：https://www.jiaokey.com/book/detail/12118844.html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