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书名：名品湘菜  湖南省第五届烹饪技术比赛作品集</w:t>
      </w:r>
    </w:p>
    <w:p>
      <w:r>
        <w:t>作者：湖南省餐饮行业协会，湖南省餐饮行业协会名厨专业委员会组织编写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名品湘菜  湖南省第五届烹饪技术比赛作品集 评论地址：https://www.jiaokey.com/book/detail/12118830.html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