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书名：妇科病外治验案</w:t>
      </w:r>
    </w:p>
    <w:p>
      <w:r>
        <w:t>作者：汤宇编著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妇科病外治验案 评论地址：https://www.jiaokey.com/book/detail/12118822.html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