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书名：类风湿关节炎门诊百问百答</w:t>
      </w:r>
    </w:p>
    <w:p>
      <w:r>
        <w:t>作者：张剑勇，万力生主编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类风湿关节炎门诊百问百答 评论地址：https://www.jiaokey.com/book/detail/12118821.html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