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书名：影响您健康长寿的12个关键</w:t>
      </w:r>
    </w:p>
    <w:p>
      <w:r>
        <w:t>作者：张湖德主编</w:t>
      </w:r>
    </w:p>
    <w:p>
      <w:r>
        <w:t>出版社：北京:人民军医出版社,2008.06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影响您健康长寿的12个关键 评论地址：https://www.jiaokey.com/book/detail/12118820.html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