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书名：善解家人心情：爱心家庭心理学</w:t>
      </w:r>
    </w:p>
    <w:p>
      <w:r>
        <w:t>作者：刘青主编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善解家人心情：爱心家庭心理学 评论地址：https://www.jiaokey.com/book/detail/12118811.html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