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书名：网络玩偶：精彩超现实悬幻小说</w:t>
      </w:r>
    </w:p>
    <w:p>
      <w:r>
        <w:t>作者：（美）理查德·洛维特等著</w:t>
      </w:r>
    </w:p>
    <w:p>
      <w:r>
        <w:t>出版社：北京：九州出版社</w:t>
      </w:r>
    </w:p>
    <w:p>
      <w:r>
        <w:t>出版日期：2009.01</w:t>
      </w:r>
    </w:p>
    <w:p>
      <w:r>
        <w:t>总页数：318</w:t>
      </w:r>
    </w:p>
    <w:p>
      <w:r>
        <w:t>更多请访问教客网: www.jiaokey.com</w:t>
      </w:r>
    </w:p>
    <w:p>
      <w:r>
        <w:t>网络玩偶：精彩超现实悬幻小说 评论地址：https://www.jiaokey.com/book/detail/12118802.html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