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欧盟是怎样的力量：兼论欧洲一体化对世界多极化的影响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欧盟是怎样的力量：兼论欧洲一体化对世界多极化的影响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本书出售、求购地址：https://www.jiaokey.com/book/detail/12118781.html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关键词搜索：https://www.jiaokey.com/tag/欧盟是怎样的力量：兼论欧洲一体化对世界多极化的影响.html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