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书名：好生创意：上海师范大学广告优秀作品集</w:t>
      </w:r>
    </w:p>
    <w:p>
      <w:r>
        <w:t>作者：金定海主编</w:t>
      </w:r>
    </w:p>
    <w:p>
      <w:r>
        <w:t>出版社：上海：学林出版社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好生创意：上海师范大学广告优秀作品集 评论地址：https://www.jiaokey.com/book/detail/12118779.html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