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书名：金钥匙视障教育理论与实践</w:t>
      </w:r>
    </w:p>
    <w:p>
      <w:r>
        <w:t>作者：邓猛主编</w:t>
      </w:r>
    </w:p>
    <w:p>
      <w:r>
        <w:t>出版社：北京:教育科学出版社,2008.10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金钥匙视障教育理论与实践 评论地址：https://www.jiaokey.com/book/detail/12118757.html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