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书名：西洋经济史的趣味</w:t>
      </w:r>
    </w:p>
    <w:p>
      <w:r>
        <w:t>作者：赖建诚著</w:t>
      </w:r>
    </w:p>
    <w:p>
      <w:r>
        <w:t>出版社：杭州：浙江大学出版社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西洋经济史的趣味 评论地址：https://www.jiaokey.com/book/detail/12118754.html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