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郭沫若与中西文化撞击</w:t>
      </w:r>
    </w:p>
    <w:p>
      <w:r>
        <w:rPr>
          <w:rFonts w:ascii="宋体" w:hAnsi="宋体" w:eastAsia="宋体"/>
          <w:sz w:val="24"/>
        </w:rPr>
        <w:t>税海模著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郭沫若与中西文化撞击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税海模著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郭沫若（1892-1978）-思想评论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本书出售、求购地址：https://www.jiaokey.com/book/detail/12118709.html</w:t>
      </w:r>
    </w:p>
    <w:p>
      <w:r>
        <w:t>更多相关图书推荐：https://www.jiaokey.com</w:t>
      </w:r>
    </w:p>
    <w:p>
      <w:r>
        <w:t>税海模著 其他作品：https://www.jiaokey.com/tag/税海模著.html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关键词搜索：https://www.jiaokey.com/tag/郭沫若（1892-1978）-思想评论.html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