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书名：蔬菜食用菌这样吃</w:t>
      </w:r>
    </w:p>
    <w:p>
      <w:r>
        <w:t>作者：张奔腾，张恩来主编</w:t>
      </w:r>
    </w:p>
    <w:p>
      <w:r>
        <w:t>出版社：长春：吉林科技出版社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蔬菜食用菌这样吃 评论地址：https://www.jiaokey.com/book/detail/12118702.html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