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罪犯风险评估与管理：加拿大刑事司法的视角</w:t>
      </w:r>
    </w:p>
    <w:p>
      <w:r>
        <w:rPr>
          <w:rFonts w:ascii="宋体" w:hAnsi="宋体" w:eastAsia="宋体"/>
          <w:sz w:val="24"/>
        </w:rPr>
        <w:t>杨诚，王平主编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罪犯风险评估与管理：加拿大刑事司法的视角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本书出售、求购地址：https://www.jiaokey.com/book/detail/12118699.html</w:t>
      </w:r>
    </w:p>
    <w:p>
      <w:r>
        <w:t>更多相关图书推荐：https://www.jiaokey.com</w:t>
      </w:r>
    </w:p>
    <w:p>
      <w:r>
        <w:t>杨诚，王平主编 其他作品：https://www.jiaokey.com/tag/杨诚，王平主编.html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关键词搜索：https://www.jiaokey.com/tag/罪犯风险评估与管理：加拿大刑事司法的视角.html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