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高效团队入门必读</w:t>
      </w:r>
    </w:p>
    <w:p>
      <w:r>
        <w:rPr>
          <w:rFonts w:ascii="宋体" w:hAnsi="宋体" w:eastAsia="宋体"/>
          <w:sz w:val="24"/>
        </w:rPr>
        <w:t>（美）史蒂夫·布赫，（美）托马斯·罗夫著，刘建其译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高效团队入门必读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（美）史蒂夫·布赫，（美）托马斯·罗夫著，刘建其译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本书出售、求购地址：https://www.jiaokey.com/book/detail/12118670.html</w:t>
      </w:r>
    </w:p>
    <w:p>
      <w:r>
        <w:t>更多相关图书推荐：https://www.jiaokey.com</w:t>
      </w:r>
    </w:p>
    <w:p>
      <w:r>
        <w:t>（美）史蒂夫·布赫，（美）托马斯·罗夫著，刘建其译 其他作品：https://www.jiaokey.com/tag/（美）史蒂夫·布赫，（美）托马斯·罗夫著，刘建其译.html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关键词搜索：https://www.jiaokey.com/tag/高效团队入门必读.html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