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山海经·五藏山经图译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山海经·五藏山经图译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本书出售、求购地址：https://www.jiaokey.com/book/detail/12118662.html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关键词搜索：https://www.jiaokey.com/tag/山海经·五藏山经图译.html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