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书名：亲情托起的世界状元：阳光女孩汪晓宇</w:t>
      </w:r>
    </w:p>
    <w:p>
      <w:r>
        <w:t>作者：陆扬烈著</w:t>
      </w:r>
    </w:p>
    <w:p>
      <w:r>
        <w:t>出版社：济南：山东文艺出版社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亲情托起的世界状元：阳光女孩汪晓宇 评论地址：https://www.jiaokey.com/book/detail/12118610.html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