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知识的拱门：科学哲学和科学方法论历史导论</w:t>
      </w:r>
    </w:p>
    <w:p>
      <w:r>
        <w:rPr>
          <w:rFonts w:ascii="宋体" w:hAnsi="宋体" w:eastAsia="宋体"/>
          <w:sz w:val="24"/>
        </w:rPr>
        <w:t>（澳）戴维·罗杰·奥尔德罗伊德著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知识的拱门：科学哲学和科学方法论历史导论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（澳）戴维·罗杰·奥尔德罗伊德著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本书出售、求购地址：https://www.jiaokey.com/book/detail/12118590.html</w:t>
      </w:r>
    </w:p>
    <w:p>
      <w:r>
        <w:t>更多相关图书推荐：https://www.jiaokey.com</w:t>
      </w:r>
    </w:p>
    <w:p>
      <w:r>
        <w:t>（澳）戴维·罗杰·奥尔德罗伊德著 其他作品：https://www.jiaokey.com/tag/（澳）戴维·罗杰·奥尔德罗伊德著.html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关键词搜索：https://www.jiaokey.com/tag/知识的拱门：科学哲学和科学方法论历史导论.html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