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瑜伽初级入门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瑜伽初级入门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本书出售、求购地址：https://www.jiaokey.com/book/detail/12118575.html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关键词搜索：https://www.jiaokey.com/tag/瑜伽初级入门.html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