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书名：靠智慧闯天下  年轻人要懂的66条闯世真经</w:t>
      </w:r>
    </w:p>
    <w:p>
      <w:r>
        <w:t>作者：杨承清编著</w:t>
      </w:r>
    </w:p>
    <w:p>
      <w:r>
        <w:t>出版社：北京:中国三峡出版社,2009.01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靠智慧闯天下  年轻人要懂的66条闯世真经 评论地址：https://www.jiaokey.com/book/detail/12118518.html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