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3  透视构图篇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3  透视构图篇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本书出售、求购地址：https://www.jiaokey.com/book/detail/12118491.html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3  透视构图篇.html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