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4  身体动作篇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4  身体动作篇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本书出售、求购地址：https://www.jiaokey.com/book/detail/12118488.html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4  身体动作篇.html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