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书名：微积分习题详解</w:t>
      </w:r>
    </w:p>
    <w:p>
      <w:r>
        <w:t>作者：赵益华，郑高峰，程婷编著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微积分习题详解 评论地址：https://www.jiaokey.com/book/detail/12118486.html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