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书名：古钱收藏与投资</w:t>
      </w:r>
    </w:p>
    <w:p>
      <w:r>
        <w:t>作者：吕凤涛编著</w:t>
      </w:r>
    </w:p>
    <w:p>
      <w:r>
        <w:t>出版社：北京：华龄出版社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古钱收藏与投资 评论地址：https://www.jiaokey.com/book/detail/12118465.html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