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十八名家解周易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十八名家解周易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本书出售、求购地址：https://www.jiaokey.com/book/detail/12118461.html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关键词搜索：https://www.jiaokey.com/tag/十八名家解周易.html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