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十八名家解周易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十八名家解周易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本书出售、求购地址：https://www.jiaokey.com/book/detail/12118460.html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关键词搜索：https://www.jiaokey.com/tag/十八名家解周易.html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