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书名：残疾人法律保障机制研究</w:t>
      </w:r>
    </w:p>
    <w:p>
      <w:r>
        <w:t>作者：王利明，马玉娥，安守廉主编</w:t>
      </w:r>
    </w:p>
    <w:p>
      <w:r>
        <w:t>出版社：北京：华夏出版社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残疾人法律保障机制研究 评论地址：https://www.jiaokey.com/book/detail/12118437.html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