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NO.7 异色咖啡店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NO.7 异色咖啡店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本书出售、求购地址：https://www.jiaokey.com/book/detail/12118424.html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